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4D6F" w14:textId="12CFB56F" w:rsidR="00413ECD" w:rsidRDefault="00066298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1E5C712" wp14:editId="3E7957C0">
            <wp:simplePos x="0" y="0"/>
            <wp:positionH relativeFrom="column">
              <wp:posOffset>4975860</wp:posOffset>
            </wp:positionH>
            <wp:positionV relativeFrom="paragraph">
              <wp:posOffset>-582930</wp:posOffset>
            </wp:positionV>
            <wp:extent cx="1156970" cy="1156970"/>
            <wp:effectExtent l="0" t="0" r="0" b="0"/>
            <wp:wrapSquare wrapText="bothSides" distT="0" distB="0" distL="114300" distR="114300"/>
            <wp:docPr id="4" name="image1.png" descr="magen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gen relacionad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156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b/>
          <w:sz w:val="32"/>
        </w:rPr>
        <w:t>FITXA D’INSCRIPCIÓ</w:t>
      </w:r>
      <w:r w:rsidR="00000000">
        <w:rPr>
          <w:b/>
          <w:sz w:val="32"/>
        </w:rPr>
        <w:br/>
        <w:t>CAMPUS TECNIFICACIÓ MARC COY 2026</w:t>
      </w:r>
    </w:p>
    <w:p w14:paraId="0689ED1A" w14:textId="0A7DAFD8" w:rsidR="00066298" w:rsidRDefault="00066298">
      <w:pPr>
        <w:jc w:val="center"/>
      </w:pPr>
    </w:p>
    <w:p w14:paraId="27857FD1" w14:textId="7B71D2D5" w:rsidR="00413ECD" w:rsidRDefault="00000000">
      <w:r>
        <w:rPr>
          <w:b/>
        </w:rPr>
        <w:t>DADES DEL PARTICIPANT</w:t>
      </w:r>
    </w:p>
    <w:p w14:paraId="47852D7F" w14:textId="77777777" w:rsidR="00413ECD" w:rsidRDefault="00000000">
      <w:r>
        <w:t>Nom: ________________________________</w:t>
      </w:r>
    </w:p>
    <w:p w14:paraId="5B2F4BCC" w14:textId="77777777" w:rsidR="00413ECD" w:rsidRDefault="00000000">
      <w:r>
        <w:t>Cognoms: ________________________________</w:t>
      </w:r>
    </w:p>
    <w:p w14:paraId="407BAD6C" w14:textId="77777777" w:rsidR="00413ECD" w:rsidRDefault="00000000">
      <w:r>
        <w:t>Data de naixement: ______________________</w:t>
      </w:r>
    </w:p>
    <w:p w14:paraId="63B8D9AE" w14:textId="77777777" w:rsidR="00413ECD" w:rsidRDefault="00000000">
      <w:r>
        <w:t>Categoria: ________________________________</w:t>
      </w:r>
    </w:p>
    <w:p w14:paraId="4583D30F" w14:textId="77777777" w:rsidR="00413ECD" w:rsidRDefault="00413ECD"/>
    <w:p w14:paraId="6D44C109" w14:textId="77777777" w:rsidR="00413ECD" w:rsidRDefault="00000000">
      <w:r>
        <w:rPr>
          <w:b/>
        </w:rPr>
        <w:t>DADES DE CONTACTE</w:t>
      </w:r>
    </w:p>
    <w:p w14:paraId="01AE6744" w14:textId="77777777" w:rsidR="00413ECD" w:rsidRDefault="00000000">
      <w:r>
        <w:t>Adreça: ________________________________</w:t>
      </w:r>
    </w:p>
    <w:p w14:paraId="1ABC4BE2" w14:textId="77777777" w:rsidR="00413ECD" w:rsidRDefault="00000000">
      <w:r>
        <w:t>Població: ________________________________</w:t>
      </w:r>
    </w:p>
    <w:p w14:paraId="44B7EF13" w14:textId="77777777" w:rsidR="00413ECD" w:rsidRDefault="00000000">
      <w:r>
        <w:t>Telèfon pare/mare/tutor: _______________</w:t>
      </w:r>
    </w:p>
    <w:p w14:paraId="5F5B91CE" w14:textId="77777777" w:rsidR="00413ECD" w:rsidRDefault="00000000">
      <w:r>
        <w:t>Email: _________________________________</w:t>
      </w:r>
    </w:p>
    <w:p w14:paraId="56F566DF" w14:textId="77777777" w:rsidR="00413ECD" w:rsidRDefault="00000000">
      <w:r>
        <w:t>Club actual: _____________________________</w:t>
      </w:r>
    </w:p>
    <w:p w14:paraId="1F786D74" w14:textId="77777777" w:rsidR="00413ECD" w:rsidRDefault="00413ECD"/>
    <w:p w14:paraId="6A0BB8F4" w14:textId="77777777" w:rsidR="00413ECD" w:rsidRDefault="00000000">
      <w:r>
        <w:rPr>
          <w:b/>
        </w:rPr>
        <w:t>INFORMACIÓ ESPORTIVA</w:t>
      </w:r>
    </w:p>
    <w:p w14:paraId="5EC36339" w14:textId="77777777" w:rsidR="00413ECD" w:rsidRDefault="00000000">
      <w:r>
        <w:t>Posició: ☐ Porter ☐ Jugador</w:t>
      </w:r>
    </w:p>
    <w:p w14:paraId="08C261D8" w14:textId="77777777" w:rsidR="00413ECD" w:rsidRDefault="00000000">
      <w:r>
        <w:t>Talla de samarreta: _______________________</w:t>
      </w:r>
    </w:p>
    <w:p w14:paraId="243050AB" w14:textId="77777777" w:rsidR="00413ECD" w:rsidRDefault="00413ECD"/>
    <w:p w14:paraId="6C93889C" w14:textId="77777777" w:rsidR="00413ECD" w:rsidRDefault="00000000">
      <w:r>
        <w:rPr>
          <w:b/>
        </w:rPr>
        <w:t>INFORMACIÓ MÈDICA</w:t>
      </w:r>
    </w:p>
    <w:p w14:paraId="72ECB65D" w14:textId="77777777" w:rsidR="00413ECD" w:rsidRDefault="00000000">
      <w:r>
        <w:t>Té alguna malaltia? ☐ Sí ☐ No</w:t>
      </w:r>
    </w:p>
    <w:p w14:paraId="7E1D0AFD" w14:textId="77777777" w:rsidR="00413ECD" w:rsidRDefault="00000000">
      <w:r>
        <w:t>En cas afirmatiu: _______________________</w:t>
      </w:r>
    </w:p>
    <w:p w14:paraId="3B3B79D5" w14:textId="77777777" w:rsidR="00413ECD" w:rsidRDefault="00000000">
      <w:r>
        <w:t>Pren alguna medicació? ☐ Sí ☐ No</w:t>
      </w:r>
    </w:p>
    <w:p w14:paraId="73BDA5D6" w14:textId="77777777" w:rsidR="00413ECD" w:rsidRDefault="00000000">
      <w:r>
        <w:t>Pauta de medicació: ______________________</w:t>
      </w:r>
    </w:p>
    <w:p w14:paraId="4D8FEB31" w14:textId="77777777" w:rsidR="00413ECD" w:rsidRDefault="00000000">
      <w:r>
        <w:t>Té alguna al·lèrgia? ☐ Sí ☐ No</w:t>
      </w:r>
    </w:p>
    <w:p w14:paraId="253E98BC" w14:textId="77777777" w:rsidR="00413ECD" w:rsidRDefault="00000000">
      <w:r>
        <w:lastRenderedPageBreak/>
        <w:t>A què?: _________________________________</w:t>
      </w:r>
    </w:p>
    <w:p w14:paraId="6D762748" w14:textId="77777777" w:rsidR="00413ECD" w:rsidRDefault="00000000">
      <w:r>
        <w:t>Observacions: ____________________________</w:t>
      </w:r>
    </w:p>
    <w:p w14:paraId="3CC404C7" w14:textId="77777777" w:rsidR="00413ECD" w:rsidRPr="00066298" w:rsidRDefault="00000000" w:rsidP="00066298">
      <w:pPr>
        <w:jc w:val="center"/>
        <w:rPr>
          <w:color w:val="92D050"/>
          <w:sz w:val="32"/>
          <w:szCs w:val="32"/>
        </w:rPr>
      </w:pPr>
      <w:r w:rsidRPr="00066298">
        <w:rPr>
          <w:b/>
          <w:color w:val="92D050"/>
          <w:sz w:val="32"/>
          <w:szCs w:val="32"/>
        </w:rPr>
        <w:t>SETMANES D’INSCRIPCIÓ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13ECD" w14:paraId="55675840" w14:textId="77777777" w:rsidTr="00066298">
        <w:tc>
          <w:tcPr>
            <w:tcW w:w="1728" w:type="dxa"/>
          </w:tcPr>
          <w:p w14:paraId="46F81C50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Setmana</w:t>
            </w:r>
          </w:p>
        </w:tc>
        <w:tc>
          <w:tcPr>
            <w:tcW w:w="1728" w:type="dxa"/>
          </w:tcPr>
          <w:p w14:paraId="3762F09F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Tot el dia (amb dinar)</w:t>
            </w:r>
          </w:p>
        </w:tc>
        <w:tc>
          <w:tcPr>
            <w:tcW w:w="1728" w:type="dxa"/>
          </w:tcPr>
          <w:p w14:paraId="69B5C925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Tot el dia (sense dinar)</w:t>
            </w:r>
          </w:p>
        </w:tc>
        <w:tc>
          <w:tcPr>
            <w:tcW w:w="1728" w:type="dxa"/>
          </w:tcPr>
          <w:p w14:paraId="7DF271EB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Només matí</w:t>
            </w:r>
          </w:p>
        </w:tc>
        <w:tc>
          <w:tcPr>
            <w:tcW w:w="1728" w:type="dxa"/>
          </w:tcPr>
          <w:p w14:paraId="590950A3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Només tarda</w:t>
            </w:r>
          </w:p>
        </w:tc>
      </w:tr>
      <w:tr w:rsidR="00413ECD" w14:paraId="10843B4A" w14:textId="77777777" w:rsidTr="00066298">
        <w:tc>
          <w:tcPr>
            <w:tcW w:w="1728" w:type="dxa"/>
          </w:tcPr>
          <w:p w14:paraId="78B183AF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29 juny – 4 juliol</w:t>
            </w:r>
          </w:p>
        </w:tc>
        <w:tc>
          <w:tcPr>
            <w:tcW w:w="1728" w:type="dxa"/>
          </w:tcPr>
          <w:p w14:paraId="4D15DB1E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5A83E231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108958E8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00246D5D" w14:textId="77777777" w:rsidR="00413ECD" w:rsidRDefault="00000000" w:rsidP="00066298">
            <w:pPr>
              <w:jc w:val="center"/>
            </w:pPr>
            <w:r>
              <w:t>☐</w:t>
            </w:r>
          </w:p>
        </w:tc>
      </w:tr>
      <w:tr w:rsidR="00413ECD" w14:paraId="0440FDD7" w14:textId="77777777" w:rsidTr="00066298">
        <w:tc>
          <w:tcPr>
            <w:tcW w:w="1728" w:type="dxa"/>
          </w:tcPr>
          <w:p w14:paraId="3BE349B2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6 – 10 juliol</w:t>
            </w:r>
          </w:p>
        </w:tc>
        <w:tc>
          <w:tcPr>
            <w:tcW w:w="1728" w:type="dxa"/>
          </w:tcPr>
          <w:p w14:paraId="198F0245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1E56DD7F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057C0F1B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035C3A9B" w14:textId="77777777" w:rsidR="00413ECD" w:rsidRDefault="00000000" w:rsidP="00066298">
            <w:pPr>
              <w:jc w:val="center"/>
            </w:pPr>
            <w:r>
              <w:t>☐</w:t>
            </w:r>
          </w:p>
        </w:tc>
      </w:tr>
      <w:tr w:rsidR="00413ECD" w14:paraId="7550CEDB" w14:textId="77777777" w:rsidTr="00066298">
        <w:tc>
          <w:tcPr>
            <w:tcW w:w="1728" w:type="dxa"/>
          </w:tcPr>
          <w:p w14:paraId="4C56D70E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13 – 17 juliol</w:t>
            </w:r>
          </w:p>
        </w:tc>
        <w:tc>
          <w:tcPr>
            <w:tcW w:w="1728" w:type="dxa"/>
          </w:tcPr>
          <w:p w14:paraId="3A850589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1C321D42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49992134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129B9286" w14:textId="77777777" w:rsidR="00413ECD" w:rsidRDefault="00000000" w:rsidP="00066298">
            <w:pPr>
              <w:jc w:val="center"/>
            </w:pPr>
            <w:r>
              <w:t>☐</w:t>
            </w:r>
          </w:p>
        </w:tc>
      </w:tr>
      <w:tr w:rsidR="00413ECD" w14:paraId="3FF0B618" w14:textId="77777777" w:rsidTr="00066298">
        <w:tc>
          <w:tcPr>
            <w:tcW w:w="1728" w:type="dxa"/>
          </w:tcPr>
          <w:p w14:paraId="381C9FE5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20 – 24 juliol</w:t>
            </w:r>
          </w:p>
        </w:tc>
        <w:tc>
          <w:tcPr>
            <w:tcW w:w="1728" w:type="dxa"/>
          </w:tcPr>
          <w:p w14:paraId="3D2EE33E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4AD08D33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3DC5C8E6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67B9048E" w14:textId="77777777" w:rsidR="00413ECD" w:rsidRDefault="00000000" w:rsidP="00066298">
            <w:pPr>
              <w:jc w:val="center"/>
            </w:pPr>
            <w:r>
              <w:t>☐</w:t>
            </w:r>
          </w:p>
        </w:tc>
      </w:tr>
      <w:tr w:rsidR="00413ECD" w14:paraId="00B5531C" w14:textId="77777777" w:rsidTr="00066298">
        <w:tc>
          <w:tcPr>
            <w:tcW w:w="1728" w:type="dxa"/>
          </w:tcPr>
          <w:p w14:paraId="10868FE3" w14:textId="77777777" w:rsidR="00413ECD" w:rsidRPr="00066298" w:rsidRDefault="00000000" w:rsidP="00066298">
            <w:pPr>
              <w:jc w:val="center"/>
              <w:rPr>
                <w:b/>
                <w:bCs/>
              </w:rPr>
            </w:pPr>
            <w:r w:rsidRPr="00066298">
              <w:rPr>
                <w:b/>
                <w:bCs/>
              </w:rPr>
              <w:t>27 – 31 juliol</w:t>
            </w:r>
          </w:p>
        </w:tc>
        <w:tc>
          <w:tcPr>
            <w:tcW w:w="1728" w:type="dxa"/>
          </w:tcPr>
          <w:p w14:paraId="154AB0CA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6D6CE722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05EBF492" w14:textId="77777777" w:rsidR="00413ECD" w:rsidRDefault="00000000" w:rsidP="00066298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48124A33" w14:textId="77777777" w:rsidR="00413ECD" w:rsidRDefault="00000000" w:rsidP="00066298">
            <w:pPr>
              <w:jc w:val="center"/>
            </w:pPr>
            <w:r>
              <w:t>☐</w:t>
            </w:r>
          </w:p>
        </w:tc>
      </w:tr>
    </w:tbl>
    <w:p w14:paraId="563ED2C8" w14:textId="77777777" w:rsidR="00066298" w:rsidRDefault="00000000" w:rsidP="00066298">
      <w:pPr>
        <w:jc w:val="center"/>
        <w:rPr>
          <w:b/>
        </w:rPr>
      </w:pPr>
      <w:r w:rsidRPr="00066298">
        <w:rPr>
          <w:b/>
        </w:rPr>
        <w:t>AUTORITZACIÓ</w:t>
      </w:r>
    </w:p>
    <w:p w14:paraId="2570B158" w14:textId="36903B47" w:rsidR="00413ECD" w:rsidRDefault="00000000" w:rsidP="00066298">
      <w:r>
        <w:t xml:space="preserve">Jo ______________________________ </w:t>
      </w:r>
      <w:proofErr w:type="spellStart"/>
      <w:r>
        <w:t>amb</w:t>
      </w:r>
      <w:proofErr w:type="spellEnd"/>
      <w:r>
        <w:t xml:space="preserve"> DNI ___________________</w:t>
      </w:r>
      <w:proofErr w:type="gramStart"/>
      <w:r>
        <w:t>_,</w:t>
      </w:r>
      <w:r w:rsidR="00066298">
        <w:t xml:space="preserve">  </w:t>
      </w:r>
      <w:r>
        <w:t>com</w:t>
      </w:r>
      <w:proofErr w:type="gramEnd"/>
      <w:r>
        <w:t xml:space="preserve"> a pare/mare/tutor/a de ______________________________:</w:t>
      </w:r>
    </w:p>
    <w:p w14:paraId="6F503ADB" w14:textId="77777777" w:rsidR="00413ECD" w:rsidRDefault="00000000">
      <w:r>
        <w:t>☐ Autoritzo la participació al campus.</w:t>
      </w:r>
    </w:p>
    <w:p w14:paraId="73EEE51B" w14:textId="77777777" w:rsidR="00413ECD" w:rsidRDefault="00000000">
      <w:r>
        <w:t>☐ Autoritzo desplaçaments fora de les instal·lacions.</w:t>
      </w:r>
    </w:p>
    <w:p w14:paraId="2ED83F43" w14:textId="77777777" w:rsidR="00413ECD" w:rsidRDefault="00000000">
      <w:r>
        <w:t>☐ Autoritzo assistència mèdica en cas necessari.</w:t>
      </w:r>
    </w:p>
    <w:p w14:paraId="38FFA9F5" w14:textId="77777777" w:rsidR="00413ECD" w:rsidRDefault="00000000">
      <w:r>
        <w:t>☐ Autoritzo administració de medicació.</w:t>
      </w:r>
    </w:p>
    <w:p w14:paraId="4327F3D2" w14:textId="77777777" w:rsidR="00413ECD" w:rsidRDefault="00000000">
      <w:r>
        <w:t>☐ Autoritzo ús d’imatges (web i xarxes socials).</w:t>
      </w:r>
    </w:p>
    <w:p w14:paraId="1E783233" w14:textId="77777777" w:rsidR="00066298" w:rsidRPr="009B4B3F" w:rsidRDefault="00066298" w:rsidP="00066298">
      <w:pPr>
        <w:rPr>
          <w:color w:val="000000"/>
          <w:sz w:val="28"/>
          <w:szCs w:val="28"/>
          <w:lang w:val="es-ES"/>
        </w:rPr>
      </w:pPr>
      <w:r w:rsidRPr="00066298">
        <w:rPr>
          <w:color w:val="EE0000"/>
          <w:sz w:val="28"/>
          <w:szCs w:val="28"/>
          <w:shd w:val="clear" w:color="auto" w:fill="9BBB59" w:themeFill="accent3"/>
          <w:lang w:val="es-ES"/>
        </w:rPr>
        <w:pict w14:anchorId="3605BF75">
          <v:rect id="_x0000_i1025" style="width:0;height:1.5pt" o:hrstd="t" o:hr="t" fillcolor="#a0a0a0" stroked="f"/>
        </w:pict>
      </w:r>
    </w:p>
    <w:p w14:paraId="6EEF64D7" w14:textId="5AAC04E2" w:rsidR="00066298" w:rsidRPr="00066298" w:rsidRDefault="00066298" w:rsidP="00066298">
      <w:pPr>
        <w:rPr>
          <w:color w:val="000000"/>
          <w:lang w:val="es-ES"/>
        </w:rPr>
      </w:pPr>
      <w:r w:rsidRPr="00066298">
        <w:rPr>
          <w:rFonts w:ascii="Segoe UI Emoji" w:hAnsi="Segoe UI Emoji" w:cs="Segoe UI Emoji"/>
          <w:color w:val="000000"/>
          <w:lang w:val="es-ES"/>
        </w:rPr>
        <w:t>📍</w:t>
      </w:r>
      <w:r w:rsidRPr="00066298">
        <w:rPr>
          <w:color w:val="000000"/>
          <w:lang w:val="es-ES"/>
        </w:rPr>
        <w:t xml:space="preserve"> Cerdanyola del Vallès, ____ de ______________ </w:t>
      </w:r>
      <w:proofErr w:type="spellStart"/>
      <w:r w:rsidRPr="00066298">
        <w:rPr>
          <w:color w:val="000000"/>
          <w:lang w:val="es-ES"/>
        </w:rPr>
        <w:t>de</w:t>
      </w:r>
      <w:proofErr w:type="spellEnd"/>
      <w:r w:rsidRPr="00066298">
        <w:rPr>
          <w:color w:val="000000"/>
          <w:lang w:val="es-ES"/>
        </w:rPr>
        <w:t xml:space="preserve"> 2026</w:t>
      </w:r>
    </w:p>
    <w:p w14:paraId="0FB41609" w14:textId="77777777" w:rsidR="00066298" w:rsidRPr="00066298" w:rsidRDefault="00066298" w:rsidP="00066298">
      <w:pPr>
        <w:rPr>
          <w:rFonts w:ascii="Segoe UI Emoji" w:hAnsi="Segoe UI Emoji" w:cs="Segoe UI Emoji"/>
          <w:color w:val="000000"/>
          <w:lang w:val="es-ES"/>
        </w:rPr>
      </w:pPr>
    </w:p>
    <w:p w14:paraId="54E4FE26" w14:textId="15EF12E2" w:rsidR="00066298" w:rsidRPr="009B4B3F" w:rsidRDefault="00066298" w:rsidP="00066298">
      <w:pPr>
        <w:rPr>
          <w:color w:val="000000"/>
          <w:sz w:val="28"/>
          <w:szCs w:val="28"/>
          <w:lang w:val="es-ES"/>
        </w:rPr>
      </w:pPr>
      <w:r w:rsidRPr="00066298">
        <w:rPr>
          <w:rFonts w:ascii="Segoe UI Emoji" w:hAnsi="Segoe UI Emoji" w:cs="Segoe UI Emoji"/>
          <w:color w:val="000000"/>
          <w:lang w:val="es-ES"/>
        </w:rPr>
        <w:t>✍️</w:t>
      </w:r>
      <w:r w:rsidRPr="00066298">
        <w:rPr>
          <w:color w:val="000000"/>
          <w:lang w:val="es-ES"/>
        </w:rPr>
        <w:t xml:space="preserve"> Firma: _______________________________</w:t>
      </w:r>
      <w:r w:rsidRPr="00066298">
        <w:rPr>
          <w:color w:val="000000"/>
          <w:shd w:val="clear" w:color="auto" w:fill="9BBB59" w:themeFill="accent3"/>
          <w:lang w:val="es-ES"/>
        </w:rPr>
        <w:pict w14:anchorId="158EB310">
          <v:rect id="_x0000_i1026" style="width:0;height:1.5pt" o:hrstd="t" o:hr="t" fillcolor="#a0a0a0" stroked="f"/>
        </w:pict>
      </w:r>
    </w:p>
    <w:p w14:paraId="1719E694" w14:textId="51AFD442" w:rsidR="00413ECD" w:rsidRPr="00066298" w:rsidRDefault="00066298">
      <w:pPr>
        <w:rPr>
          <w:color w:val="EE0000"/>
          <w:sz w:val="28"/>
          <w:szCs w:val="28"/>
          <w:lang w:val="es-ES"/>
        </w:rPr>
      </w:pPr>
      <w:r w:rsidRPr="009B4B3F">
        <w:rPr>
          <w:rFonts w:ascii="Segoe UI Emoji" w:hAnsi="Segoe UI Emoji" w:cs="Segoe UI Emoji"/>
          <w:color w:val="EE0000"/>
          <w:sz w:val="28"/>
          <w:szCs w:val="28"/>
          <w:lang w:val="es-ES"/>
        </w:rPr>
        <w:t>📌</w:t>
      </w:r>
      <w:r w:rsidRPr="009B4B3F">
        <w:rPr>
          <w:color w:val="EE0000"/>
          <w:sz w:val="28"/>
          <w:szCs w:val="28"/>
          <w:lang w:val="es-ES"/>
        </w:rPr>
        <w:t xml:space="preserve"> </w:t>
      </w:r>
      <w:proofErr w:type="gramStart"/>
      <w:r w:rsidRPr="009B4B3F">
        <w:rPr>
          <w:color w:val="EE0000"/>
          <w:sz w:val="28"/>
          <w:szCs w:val="28"/>
          <w:lang w:val="es-ES"/>
        </w:rPr>
        <w:t>IMPORTANT</w:t>
      </w:r>
      <w:r>
        <w:rPr>
          <w:color w:val="EE0000"/>
          <w:sz w:val="28"/>
          <w:szCs w:val="28"/>
          <w:lang w:val="es-ES"/>
        </w:rPr>
        <w:t xml:space="preserve"> :</w:t>
      </w:r>
      <w:proofErr w:type="gramEnd"/>
      <w:r>
        <w:rPr>
          <w:color w:val="EE0000"/>
          <w:sz w:val="28"/>
          <w:szCs w:val="28"/>
          <w:lang w:val="es-ES"/>
        </w:rPr>
        <w:t xml:space="preserve">  </w:t>
      </w:r>
      <w:r w:rsidR="00000000" w:rsidRPr="00066298">
        <w:rPr>
          <w:color w:val="EE0000"/>
        </w:rPr>
        <w:t xml:space="preserve">Cal </w:t>
      </w:r>
      <w:proofErr w:type="spellStart"/>
      <w:r w:rsidR="00000000" w:rsidRPr="00066298">
        <w:rPr>
          <w:color w:val="EE0000"/>
        </w:rPr>
        <w:t>adjuntar</w:t>
      </w:r>
      <w:proofErr w:type="spellEnd"/>
      <w:r w:rsidR="00000000" w:rsidRPr="00066298">
        <w:rPr>
          <w:color w:val="EE0000"/>
        </w:rPr>
        <w:t xml:space="preserve"> </w:t>
      </w:r>
      <w:proofErr w:type="spellStart"/>
      <w:r w:rsidR="00000000" w:rsidRPr="00066298">
        <w:rPr>
          <w:color w:val="EE0000"/>
        </w:rPr>
        <w:t>còpia</w:t>
      </w:r>
      <w:proofErr w:type="spellEnd"/>
      <w:r w:rsidR="00000000" w:rsidRPr="00066298">
        <w:rPr>
          <w:color w:val="EE0000"/>
        </w:rPr>
        <w:t xml:space="preserve"> de la targeta sanitària del/de la participant.</w:t>
      </w:r>
    </w:p>
    <w:sectPr w:rsidR="00413ECD" w:rsidRPr="000662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261578">
    <w:abstractNumId w:val="8"/>
  </w:num>
  <w:num w:numId="2" w16cid:durableId="932859511">
    <w:abstractNumId w:val="6"/>
  </w:num>
  <w:num w:numId="3" w16cid:durableId="1812285250">
    <w:abstractNumId w:val="5"/>
  </w:num>
  <w:num w:numId="4" w16cid:durableId="908227308">
    <w:abstractNumId w:val="4"/>
  </w:num>
  <w:num w:numId="5" w16cid:durableId="318193925">
    <w:abstractNumId w:val="7"/>
  </w:num>
  <w:num w:numId="6" w16cid:durableId="288825551">
    <w:abstractNumId w:val="3"/>
  </w:num>
  <w:num w:numId="7" w16cid:durableId="226958386">
    <w:abstractNumId w:val="2"/>
  </w:num>
  <w:num w:numId="8" w16cid:durableId="566889292">
    <w:abstractNumId w:val="1"/>
  </w:num>
  <w:num w:numId="9" w16cid:durableId="178041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298"/>
    <w:rsid w:val="0015074B"/>
    <w:rsid w:val="00192242"/>
    <w:rsid w:val="0029639D"/>
    <w:rsid w:val="00326F90"/>
    <w:rsid w:val="00413EC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1F1D"/>
  <w14:defaultImageDpi w14:val="300"/>
  <w15:docId w15:val="{92D827FD-CA35-44E7-A5F5-D4F0FD68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 Anna</cp:lastModifiedBy>
  <cp:revision>2</cp:revision>
  <dcterms:created xsi:type="dcterms:W3CDTF">2013-12-23T23:15:00Z</dcterms:created>
  <dcterms:modified xsi:type="dcterms:W3CDTF">2026-04-10T09:37:00Z</dcterms:modified>
  <cp:category/>
</cp:coreProperties>
</file>